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53D9" w14:textId="77777777" w:rsidR="00474193" w:rsidRDefault="00474193" w:rsidP="00496D41">
      <w:pPr>
        <w:rPr>
          <w:rFonts w:asciiTheme="majorHAnsi" w:hAnsiTheme="majorHAnsi" w:cstheme="majorHAnsi"/>
          <w:b/>
          <w:bCs/>
          <w:lang w:val="es-ES"/>
        </w:rPr>
      </w:pPr>
    </w:p>
    <w:p w14:paraId="5B98E959" w14:textId="77777777" w:rsidR="00C86883" w:rsidRPr="00C86883" w:rsidRDefault="00C86883" w:rsidP="00496D4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C86883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MEMORIA </w:t>
      </w:r>
    </w:p>
    <w:p w14:paraId="7B2338B3" w14:textId="5D4AB1E8" w:rsidR="00C86883" w:rsidRPr="00C86883" w:rsidRDefault="00C86883" w:rsidP="00496D4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C86883">
        <w:rPr>
          <w:rFonts w:asciiTheme="majorHAnsi" w:hAnsiTheme="majorHAnsi" w:cstheme="majorHAnsi"/>
          <w:b/>
          <w:bCs/>
          <w:sz w:val="24"/>
          <w:szCs w:val="24"/>
          <w:lang w:val="es-ES"/>
        </w:rPr>
        <w:t>C3D – CUENTA CIENCIA: COMUNICACIÓN Y DIVULGACIÓN IIS LA FE 2025</w:t>
      </w:r>
    </w:p>
    <w:p w14:paraId="11431FFE" w14:textId="253D2462" w:rsidR="00C86883" w:rsidRP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572F1B94" w14:textId="77777777" w:rsidR="00C86883" w:rsidRPr="00C86883" w:rsidRDefault="00C86883" w:rsidP="00496D41">
      <w:pPr>
        <w:rPr>
          <w:rFonts w:asciiTheme="majorHAnsi" w:hAnsiTheme="majorHAnsi" w:cstheme="majorHAnsi"/>
          <w:lang w:val="es-ES"/>
        </w:rPr>
      </w:pPr>
      <w:r w:rsidRPr="00C86883">
        <w:rPr>
          <w:rFonts w:asciiTheme="majorHAnsi" w:hAnsiTheme="majorHAnsi" w:cstheme="majorHAnsi"/>
          <w:b/>
          <w:bCs/>
          <w:lang w:val="es-ES"/>
        </w:rPr>
        <w:t>1. TÍTULO DEL PROYECTO</w:t>
      </w:r>
      <w:r w:rsidRPr="00C86883">
        <w:rPr>
          <w:rFonts w:asciiTheme="majorHAnsi" w:hAnsiTheme="majorHAnsi" w:cstheme="majorHAnsi"/>
          <w:lang w:val="es-ES"/>
        </w:rPr>
        <w:br/>
      </w:r>
      <w:r w:rsidRPr="00C86883">
        <w:rPr>
          <w:rFonts w:asciiTheme="majorHAnsi" w:hAnsiTheme="majorHAnsi" w:cstheme="majorHAnsi"/>
          <w:i/>
          <w:iCs/>
          <w:lang w:val="es-ES"/>
        </w:rPr>
        <w:t>(Máximo 100 caracteres)</w:t>
      </w:r>
    </w:p>
    <w:p w14:paraId="3D511697" w14:textId="6ADC819C" w:rsidR="00B52502" w:rsidRPr="00C86883" w:rsidRDefault="00C86883" w:rsidP="00496D41">
      <w:pPr>
        <w:rPr>
          <w:rFonts w:asciiTheme="majorHAnsi" w:hAnsiTheme="majorHAnsi" w:cstheme="majorHAnsi"/>
          <w:b/>
          <w:bCs/>
          <w:lang w:val="es-ES"/>
        </w:rPr>
      </w:pPr>
      <w:r w:rsidRPr="00C86883">
        <w:rPr>
          <w:rFonts w:asciiTheme="majorHAnsi" w:hAnsiTheme="majorHAnsi" w:cstheme="majorHAnsi"/>
          <w:b/>
          <w:bCs/>
          <w:lang w:val="es-ES"/>
        </w:rPr>
        <w:t>2. RESPONSABLE DEL PROYECTO</w:t>
      </w:r>
      <w:r w:rsidRPr="00C86883">
        <w:rPr>
          <w:rFonts w:asciiTheme="majorHAnsi" w:hAnsiTheme="majorHAnsi" w:cstheme="majorHAnsi"/>
          <w:lang w:val="es-ES"/>
        </w:rPr>
        <w:br/>
      </w:r>
      <w:r w:rsidRPr="00C86883">
        <w:rPr>
          <w:rFonts w:asciiTheme="majorHAnsi" w:hAnsiTheme="majorHAnsi" w:cstheme="majorHAnsi"/>
          <w:lang w:val="es-ES"/>
        </w:rPr>
        <w:br/>
      </w:r>
      <w:r w:rsidR="00B52502" w:rsidRPr="00B52502">
        <w:rPr>
          <w:rFonts w:asciiTheme="majorHAnsi" w:hAnsiTheme="majorHAnsi" w:cstheme="majorHAnsi"/>
          <w:b/>
          <w:bCs/>
          <w:lang w:val="es-ES"/>
        </w:rPr>
        <w:t>3. CORREO ELECTRÓNICO</w:t>
      </w:r>
    </w:p>
    <w:p w14:paraId="152D2DAC" w14:textId="19EBD3DE" w:rsidR="00C86883" w:rsidRDefault="00B52502" w:rsidP="00496D41">
      <w:pPr>
        <w:rPr>
          <w:rFonts w:asciiTheme="majorHAnsi" w:hAnsiTheme="majorHAnsi" w:cstheme="majorHAnsi"/>
          <w:b/>
          <w:bCs/>
          <w:lang w:val="es-ES"/>
        </w:rPr>
      </w:pPr>
      <w:r>
        <w:rPr>
          <w:rFonts w:asciiTheme="majorHAnsi" w:hAnsiTheme="majorHAnsi" w:cstheme="majorHAnsi"/>
          <w:b/>
          <w:bCs/>
          <w:lang w:val="es-ES"/>
        </w:rPr>
        <w:t>4</w:t>
      </w:r>
      <w:r w:rsidR="00C86883" w:rsidRPr="00C86883">
        <w:rPr>
          <w:rFonts w:asciiTheme="majorHAnsi" w:hAnsiTheme="majorHAnsi" w:cstheme="majorHAnsi"/>
          <w:b/>
          <w:bCs/>
          <w:lang w:val="es-ES"/>
        </w:rPr>
        <w:t xml:space="preserve">. </w:t>
      </w:r>
      <w:r>
        <w:rPr>
          <w:rFonts w:asciiTheme="majorHAnsi" w:hAnsiTheme="majorHAnsi" w:cstheme="majorHAnsi"/>
          <w:b/>
          <w:bCs/>
          <w:lang w:val="es-ES"/>
        </w:rPr>
        <w:t>EQUIPO</w:t>
      </w:r>
    </w:p>
    <w:p w14:paraId="1D64EA0A" w14:textId="212F8C1E" w:rsidR="00496D41" w:rsidRPr="00C86883" w:rsidRDefault="00496D41" w:rsidP="00496D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bCs/>
          <w:lang w:val="es-ES"/>
        </w:rPr>
        <w:t>5</w:t>
      </w:r>
      <w:r w:rsidRPr="00C86883">
        <w:rPr>
          <w:rFonts w:asciiTheme="majorHAnsi" w:hAnsiTheme="majorHAnsi" w:cstheme="majorHAnsi"/>
          <w:b/>
          <w:bCs/>
          <w:lang w:val="es-ES"/>
        </w:rPr>
        <w:t>. COLABORACIONES INTERNAS O EXTERNAS (si aplica)</w:t>
      </w:r>
      <w:r w:rsidRPr="00C86883">
        <w:rPr>
          <w:rFonts w:asciiTheme="majorHAnsi" w:hAnsiTheme="majorHAnsi" w:cstheme="majorHAnsi"/>
          <w:lang w:val="es-ES"/>
        </w:rPr>
        <w:br/>
      </w:r>
      <w:r w:rsidRPr="00C86883">
        <w:rPr>
          <w:rFonts w:asciiTheme="majorHAnsi" w:hAnsiTheme="majorHAnsi" w:cstheme="majorHAnsi"/>
          <w:i/>
          <w:iCs/>
          <w:lang w:val="es-ES"/>
        </w:rPr>
        <w:t>Indicar posibles sinergias con otros grupos del IIS La Fe, instituciones o entidades colaboradoras.</w:t>
      </w:r>
      <w:r w:rsidRPr="00C86883">
        <w:rPr>
          <w:rFonts w:asciiTheme="majorHAnsi" w:hAnsiTheme="majorHAnsi" w:cstheme="majorHAnsi"/>
          <w:i/>
          <w:iCs/>
          <w:lang w:val="es-ES"/>
        </w:rPr>
        <w:br/>
        <w:t>(Máximo 200 palabras)</w:t>
      </w:r>
      <w:r w:rsidRPr="00496D41">
        <w:rPr>
          <w:rFonts w:asciiTheme="majorHAnsi" w:hAnsiTheme="majorHAnsi" w:cstheme="majorHAnsi"/>
          <w:i/>
          <w:iCs/>
          <w:lang w:val="es-ES"/>
        </w:rPr>
        <w:t>.</w:t>
      </w:r>
    </w:p>
    <w:p w14:paraId="3DA783F6" w14:textId="71032857" w:rsidR="00C86883" w:rsidRPr="00C86883" w:rsidRDefault="00496D41" w:rsidP="00496D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bCs/>
          <w:lang w:val="es-ES"/>
        </w:rPr>
        <w:t>6</w:t>
      </w:r>
      <w:r w:rsidR="00C86883" w:rsidRPr="00C86883">
        <w:rPr>
          <w:rFonts w:asciiTheme="majorHAnsi" w:hAnsiTheme="majorHAnsi" w:cstheme="majorHAnsi"/>
          <w:b/>
          <w:bCs/>
          <w:lang w:val="es-ES"/>
        </w:rPr>
        <w:t>. OBJETIVOS Y JUSTIFICACIÓN</w:t>
      </w:r>
      <w:r w:rsidR="00C86883" w:rsidRPr="00C86883">
        <w:rPr>
          <w:rFonts w:asciiTheme="majorHAnsi" w:hAnsiTheme="majorHAnsi" w:cstheme="majorHAnsi"/>
          <w:lang w:val="es-ES"/>
        </w:rPr>
        <w:br/>
      </w:r>
      <w:r w:rsidR="00C86883" w:rsidRPr="00C86883">
        <w:rPr>
          <w:rFonts w:asciiTheme="majorHAnsi" w:hAnsiTheme="majorHAnsi" w:cstheme="majorHAnsi"/>
          <w:i/>
          <w:iCs/>
          <w:lang w:val="es-ES"/>
        </w:rPr>
        <w:t>Explicar los objetivos del proyecto y su relevancia en el contexto de la divulgación científica.</w:t>
      </w:r>
      <w:r w:rsidRPr="00496D41">
        <w:rPr>
          <w:rFonts w:asciiTheme="majorHAnsi" w:hAnsiTheme="majorHAnsi" w:cstheme="majorHAnsi"/>
          <w:i/>
          <w:iCs/>
          <w:lang w:val="es-ES"/>
        </w:rPr>
        <w:t xml:space="preserve"> </w:t>
      </w:r>
      <w:r w:rsidR="00C86883" w:rsidRPr="00C86883">
        <w:rPr>
          <w:rFonts w:asciiTheme="majorHAnsi" w:hAnsiTheme="majorHAnsi" w:cstheme="majorHAnsi"/>
          <w:i/>
          <w:iCs/>
          <w:lang w:val="es-ES"/>
        </w:rPr>
        <w:t>(Máximo 300 palabras)</w:t>
      </w:r>
      <w:r>
        <w:rPr>
          <w:rFonts w:asciiTheme="majorHAnsi" w:hAnsiTheme="majorHAnsi" w:cstheme="majorHAnsi"/>
          <w:i/>
          <w:iCs/>
          <w:lang w:val="es-ES"/>
        </w:rPr>
        <w:t>.</w:t>
      </w:r>
    </w:p>
    <w:p w14:paraId="2B8BA6EC" w14:textId="42FC6F33" w:rsidR="00C86883" w:rsidRPr="00C86883" w:rsidRDefault="00496D41" w:rsidP="00496D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bCs/>
          <w:lang w:val="es-ES"/>
        </w:rPr>
        <w:t>7</w:t>
      </w:r>
      <w:r w:rsidR="00C86883" w:rsidRPr="00C86883">
        <w:rPr>
          <w:rFonts w:asciiTheme="majorHAnsi" w:hAnsiTheme="majorHAnsi" w:cstheme="majorHAnsi"/>
          <w:b/>
          <w:bCs/>
          <w:lang w:val="es-ES"/>
        </w:rPr>
        <w:t>. DESCRIPCIÓN DE LA ACTIVIDAD / PROYECTO</w:t>
      </w:r>
      <w:r w:rsidR="00C86883" w:rsidRPr="00C86883">
        <w:rPr>
          <w:rFonts w:asciiTheme="majorHAnsi" w:hAnsiTheme="majorHAnsi" w:cstheme="majorHAnsi"/>
          <w:lang w:val="es-ES"/>
        </w:rPr>
        <w:br/>
      </w:r>
      <w:r w:rsidR="00C86883" w:rsidRPr="00C86883">
        <w:rPr>
          <w:rFonts w:asciiTheme="majorHAnsi" w:hAnsiTheme="majorHAnsi" w:cstheme="majorHAnsi"/>
          <w:i/>
          <w:iCs/>
          <w:lang w:val="es-ES"/>
        </w:rPr>
        <w:t>Describir con detalle la propuesta: contenido, formato, metodología, duración, ubicación (si aplica), y canales de difusión previstos.</w:t>
      </w:r>
      <w:r w:rsidRPr="00496D41">
        <w:rPr>
          <w:rFonts w:asciiTheme="majorHAnsi" w:hAnsiTheme="majorHAnsi" w:cstheme="majorHAnsi"/>
          <w:i/>
          <w:iCs/>
          <w:lang w:val="es-ES"/>
        </w:rPr>
        <w:t xml:space="preserve"> </w:t>
      </w:r>
      <w:r w:rsidR="00C86883" w:rsidRPr="00C86883">
        <w:rPr>
          <w:rFonts w:asciiTheme="majorHAnsi" w:hAnsiTheme="majorHAnsi" w:cstheme="majorHAnsi"/>
          <w:i/>
          <w:iCs/>
          <w:lang w:val="es-ES"/>
        </w:rPr>
        <w:t>(Máximo 600 palabras)</w:t>
      </w:r>
      <w:r w:rsidRPr="00496D41">
        <w:rPr>
          <w:rFonts w:asciiTheme="majorHAnsi" w:hAnsiTheme="majorHAnsi" w:cstheme="majorHAnsi"/>
          <w:i/>
          <w:iCs/>
          <w:lang w:val="es-ES"/>
        </w:rPr>
        <w:t>.</w:t>
      </w:r>
    </w:p>
    <w:p w14:paraId="278F70E5" w14:textId="7EA0E54D" w:rsidR="00C86883" w:rsidRPr="00C86883" w:rsidRDefault="00496D41" w:rsidP="00496D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bCs/>
          <w:lang w:val="es-ES"/>
        </w:rPr>
        <w:t>8</w:t>
      </w:r>
      <w:r w:rsidR="00C86883" w:rsidRPr="00C86883">
        <w:rPr>
          <w:rFonts w:asciiTheme="majorHAnsi" w:hAnsiTheme="majorHAnsi" w:cstheme="majorHAnsi"/>
          <w:b/>
          <w:bCs/>
          <w:lang w:val="es-ES"/>
        </w:rPr>
        <w:t>. PÚBLICO OBJETIVO</w:t>
      </w:r>
      <w:r w:rsidR="00C86883" w:rsidRPr="00C86883">
        <w:rPr>
          <w:rFonts w:asciiTheme="majorHAnsi" w:hAnsiTheme="majorHAnsi" w:cstheme="majorHAnsi"/>
          <w:i/>
          <w:iCs/>
          <w:lang w:val="es-ES"/>
        </w:rPr>
        <w:br/>
        <w:t>Especificar a quién va dirigida la actividad (por ejemplo: público general, escolares, pacientes, colectivos específicos...) y por qué.</w:t>
      </w:r>
      <w:r w:rsidRPr="00496D41">
        <w:rPr>
          <w:rFonts w:asciiTheme="majorHAnsi" w:hAnsiTheme="majorHAnsi" w:cstheme="majorHAnsi"/>
          <w:i/>
          <w:iCs/>
          <w:lang w:val="es-ES"/>
        </w:rPr>
        <w:t xml:space="preserve"> </w:t>
      </w:r>
      <w:r w:rsidR="00C86883" w:rsidRPr="00C86883">
        <w:rPr>
          <w:rFonts w:asciiTheme="majorHAnsi" w:hAnsiTheme="majorHAnsi" w:cstheme="majorHAnsi"/>
          <w:i/>
          <w:iCs/>
          <w:lang w:val="es-ES"/>
        </w:rPr>
        <w:t>(Máximo 200 palabras)</w:t>
      </w:r>
      <w:r w:rsidRPr="00496D41">
        <w:rPr>
          <w:rFonts w:asciiTheme="majorHAnsi" w:hAnsiTheme="majorHAnsi" w:cstheme="majorHAnsi"/>
          <w:i/>
          <w:iCs/>
          <w:lang w:val="es-ES"/>
        </w:rPr>
        <w:t>.</w:t>
      </w:r>
    </w:p>
    <w:p w14:paraId="2A383782" w14:textId="0D9F1ED6" w:rsidR="00C86883" w:rsidRPr="00C86883" w:rsidRDefault="00496D41" w:rsidP="00496D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bCs/>
          <w:lang w:val="es-ES"/>
        </w:rPr>
        <w:t>9</w:t>
      </w:r>
      <w:r w:rsidR="00C86883" w:rsidRPr="00C86883">
        <w:rPr>
          <w:rFonts w:asciiTheme="majorHAnsi" w:hAnsiTheme="majorHAnsi" w:cstheme="majorHAnsi"/>
          <w:b/>
          <w:bCs/>
          <w:lang w:val="es-ES"/>
        </w:rPr>
        <w:t>. INNOVACIÓN, CREATIVIDAD Y ACCESIBILIDAD</w:t>
      </w:r>
      <w:r w:rsidR="00C86883" w:rsidRPr="00C86883">
        <w:rPr>
          <w:rFonts w:asciiTheme="majorHAnsi" w:hAnsiTheme="majorHAnsi" w:cstheme="majorHAnsi"/>
          <w:lang w:val="es-ES"/>
        </w:rPr>
        <w:br/>
      </w:r>
      <w:r w:rsidR="00C86883" w:rsidRPr="00C86883">
        <w:rPr>
          <w:rFonts w:asciiTheme="majorHAnsi" w:hAnsiTheme="majorHAnsi" w:cstheme="majorHAnsi"/>
          <w:i/>
          <w:iCs/>
          <w:lang w:val="es-ES"/>
        </w:rPr>
        <w:t>Indicar elementos innovadores, uso de nuevas narrativas o tecnologías, medidas de accesibilidad y lenguaje inclusivo.</w:t>
      </w:r>
      <w:r>
        <w:rPr>
          <w:rFonts w:asciiTheme="majorHAnsi" w:hAnsiTheme="majorHAnsi" w:cstheme="majorHAnsi"/>
          <w:i/>
          <w:iCs/>
          <w:lang w:val="es-ES"/>
        </w:rPr>
        <w:t xml:space="preserve"> </w:t>
      </w:r>
      <w:r w:rsidR="00C86883" w:rsidRPr="00C86883">
        <w:rPr>
          <w:rFonts w:asciiTheme="majorHAnsi" w:hAnsiTheme="majorHAnsi" w:cstheme="majorHAnsi"/>
          <w:i/>
          <w:iCs/>
          <w:lang w:val="es-ES"/>
        </w:rPr>
        <w:t>(Máximo 250 palabras)</w:t>
      </w:r>
      <w:r>
        <w:rPr>
          <w:rFonts w:asciiTheme="majorHAnsi" w:hAnsiTheme="majorHAnsi" w:cstheme="majorHAnsi"/>
          <w:i/>
          <w:iCs/>
          <w:lang w:val="es-ES"/>
        </w:rPr>
        <w:t>.</w:t>
      </w:r>
    </w:p>
    <w:p w14:paraId="71FC6FEA" w14:textId="6756F26D" w:rsidR="00C86883" w:rsidRDefault="00496D41" w:rsidP="00496D41">
      <w:pPr>
        <w:rPr>
          <w:rFonts w:asciiTheme="majorHAnsi" w:hAnsiTheme="majorHAnsi" w:cstheme="majorHAnsi"/>
          <w:i/>
          <w:iCs/>
          <w:lang w:val="es-ES"/>
        </w:rPr>
      </w:pPr>
      <w:r>
        <w:rPr>
          <w:rFonts w:asciiTheme="majorHAnsi" w:hAnsiTheme="majorHAnsi" w:cstheme="majorHAnsi"/>
          <w:b/>
          <w:bCs/>
          <w:lang w:val="es-ES"/>
        </w:rPr>
        <w:t>10</w:t>
      </w:r>
      <w:r w:rsidR="00C86883" w:rsidRPr="00C86883">
        <w:rPr>
          <w:rFonts w:asciiTheme="majorHAnsi" w:hAnsiTheme="majorHAnsi" w:cstheme="majorHAnsi"/>
          <w:b/>
          <w:bCs/>
          <w:lang w:val="es-ES"/>
        </w:rPr>
        <w:t>. PLANIFICACIÓN Y CRONOGRAMA</w:t>
      </w:r>
      <w:r w:rsidR="00C86883" w:rsidRPr="00C86883">
        <w:rPr>
          <w:rFonts w:asciiTheme="majorHAnsi" w:hAnsiTheme="majorHAnsi" w:cstheme="majorHAnsi"/>
          <w:lang w:val="es-ES"/>
        </w:rPr>
        <w:br/>
      </w:r>
      <w:r w:rsidR="00C86883" w:rsidRPr="00C86883">
        <w:rPr>
          <w:rFonts w:asciiTheme="majorHAnsi" w:hAnsiTheme="majorHAnsi" w:cstheme="majorHAnsi"/>
          <w:i/>
          <w:iCs/>
          <w:lang w:val="es-ES"/>
        </w:rPr>
        <w:t>Esbozar las fases del proyecto y fechas aproximadas de ejecución. Puede incluir tabla si se desea.</w:t>
      </w:r>
      <w:r w:rsidR="00C86883" w:rsidRPr="00C86883">
        <w:rPr>
          <w:rFonts w:asciiTheme="majorHAnsi" w:hAnsiTheme="majorHAnsi" w:cstheme="majorHAnsi"/>
          <w:i/>
          <w:iCs/>
          <w:lang w:val="es-ES"/>
        </w:rPr>
        <w:br/>
        <w:t>(Máximo 300 palabras)</w:t>
      </w:r>
      <w:r>
        <w:rPr>
          <w:rFonts w:asciiTheme="majorHAnsi" w:hAnsiTheme="majorHAnsi" w:cstheme="majorHAnsi"/>
          <w:i/>
          <w:iCs/>
          <w:lang w:val="es-ES"/>
        </w:rPr>
        <w:t>.</w:t>
      </w:r>
    </w:p>
    <w:p w14:paraId="1EB89AFD" w14:textId="77777777" w:rsidR="00496D41" w:rsidRDefault="00496D41" w:rsidP="00496D41">
      <w:pPr>
        <w:rPr>
          <w:rFonts w:asciiTheme="majorHAnsi" w:hAnsiTheme="majorHAnsi" w:cstheme="majorHAnsi"/>
          <w:i/>
          <w:iCs/>
          <w:lang w:val="es-ES"/>
        </w:rPr>
      </w:pPr>
    </w:p>
    <w:p w14:paraId="4DF6E011" w14:textId="77777777" w:rsidR="00496D41" w:rsidRDefault="00496D41" w:rsidP="00496D41">
      <w:pPr>
        <w:rPr>
          <w:rFonts w:asciiTheme="majorHAnsi" w:hAnsiTheme="majorHAnsi" w:cstheme="majorHAnsi"/>
          <w:i/>
          <w:iCs/>
          <w:lang w:val="es-ES"/>
        </w:rPr>
      </w:pPr>
    </w:p>
    <w:p w14:paraId="55DF3804" w14:textId="77777777" w:rsidR="00496D41" w:rsidRDefault="00496D41" w:rsidP="00496D41">
      <w:pPr>
        <w:rPr>
          <w:rFonts w:asciiTheme="majorHAnsi" w:hAnsiTheme="majorHAnsi" w:cstheme="majorHAnsi"/>
          <w:lang w:val="es-ES"/>
        </w:rPr>
      </w:pPr>
    </w:p>
    <w:p w14:paraId="673792F4" w14:textId="77777777" w:rsidR="00496D41" w:rsidRDefault="00496D41" w:rsidP="00496D41">
      <w:pPr>
        <w:rPr>
          <w:rFonts w:asciiTheme="majorHAnsi" w:hAnsiTheme="majorHAnsi" w:cstheme="majorHAnsi"/>
          <w:lang w:val="es-ES"/>
        </w:rPr>
      </w:pPr>
    </w:p>
    <w:p w14:paraId="1A604B96" w14:textId="77777777" w:rsidR="00496D41" w:rsidRPr="00C86883" w:rsidRDefault="00496D41" w:rsidP="00496D41">
      <w:pPr>
        <w:rPr>
          <w:rFonts w:asciiTheme="majorHAnsi" w:hAnsiTheme="majorHAnsi" w:cstheme="majorHAnsi"/>
          <w:lang w:val="es-ES"/>
        </w:rPr>
      </w:pPr>
    </w:p>
    <w:p w14:paraId="6A9CFD47" w14:textId="2795EC6D" w:rsidR="00496D41" w:rsidRPr="00C86883" w:rsidRDefault="00C86883" w:rsidP="00496D41">
      <w:pPr>
        <w:rPr>
          <w:rFonts w:asciiTheme="majorHAnsi" w:hAnsiTheme="majorHAnsi" w:cstheme="majorHAnsi"/>
          <w:lang w:val="es-ES"/>
        </w:rPr>
      </w:pPr>
      <w:r w:rsidRPr="00C86883">
        <w:rPr>
          <w:rFonts w:asciiTheme="majorHAnsi" w:hAnsiTheme="majorHAnsi" w:cstheme="majorHAnsi"/>
          <w:b/>
          <w:bCs/>
          <w:lang w:val="es-ES"/>
        </w:rPr>
        <w:t>1</w:t>
      </w:r>
      <w:r w:rsidR="00496D41">
        <w:rPr>
          <w:rFonts w:asciiTheme="majorHAnsi" w:hAnsiTheme="majorHAnsi" w:cstheme="majorHAnsi"/>
          <w:b/>
          <w:bCs/>
          <w:lang w:val="es-ES"/>
        </w:rPr>
        <w:t>1</w:t>
      </w:r>
      <w:r w:rsidRPr="00C86883">
        <w:rPr>
          <w:rFonts w:asciiTheme="majorHAnsi" w:hAnsiTheme="majorHAnsi" w:cstheme="majorHAnsi"/>
          <w:b/>
          <w:bCs/>
          <w:lang w:val="es-ES"/>
        </w:rPr>
        <w:t>. PRESUPUESTO DETALLADO</w:t>
      </w:r>
      <w:r w:rsidRPr="00C86883">
        <w:rPr>
          <w:rFonts w:asciiTheme="majorHAnsi" w:hAnsiTheme="majorHAnsi" w:cstheme="majorHAnsi"/>
          <w:lang w:val="es-ES"/>
        </w:rPr>
        <w:br/>
      </w:r>
      <w:r w:rsidRPr="00C86883">
        <w:rPr>
          <w:rFonts w:asciiTheme="majorHAnsi" w:hAnsiTheme="majorHAnsi" w:cstheme="majorHAnsi"/>
          <w:i/>
          <w:iCs/>
          <w:lang w:val="es-ES"/>
        </w:rPr>
        <w:t>Especificar los gastos previstos (materiales, diseño, producción audiovisual, difusión, alquileres, honorarios de profesionales externos...) hasta un máximo de 1.500 €.</w:t>
      </w:r>
      <w:r w:rsidRPr="00C86883">
        <w:rPr>
          <w:rFonts w:asciiTheme="majorHAnsi" w:hAnsiTheme="majorHAnsi" w:cstheme="majorHAnsi"/>
          <w:i/>
          <w:iCs/>
          <w:lang w:val="es-ES"/>
        </w:rPr>
        <w:br/>
        <w:t>Incluir desglose claro y justificado.</w:t>
      </w:r>
    </w:p>
    <w:p w14:paraId="6D9CE3F6" w14:textId="0AEEC964" w:rsidR="00496D41" w:rsidRPr="00C86883" w:rsidRDefault="00C86883" w:rsidP="00496D41">
      <w:pPr>
        <w:rPr>
          <w:rFonts w:asciiTheme="majorHAnsi" w:hAnsiTheme="majorHAnsi" w:cstheme="majorHAnsi"/>
          <w:lang w:val="es-ES"/>
        </w:rPr>
      </w:pPr>
      <w:r w:rsidRPr="00C86883">
        <w:rPr>
          <w:rFonts w:asciiTheme="majorHAnsi" w:hAnsiTheme="majorHAnsi" w:cstheme="majorHAnsi"/>
          <w:b/>
          <w:bCs/>
          <w:lang w:val="es-ES"/>
        </w:rPr>
        <w:t>1</w:t>
      </w:r>
      <w:r w:rsidR="00496D41">
        <w:rPr>
          <w:rFonts w:asciiTheme="majorHAnsi" w:hAnsiTheme="majorHAnsi" w:cstheme="majorHAnsi"/>
          <w:b/>
          <w:bCs/>
          <w:lang w:val="es-ES"/>
        </w:rPr>
        <w:t>2</w:t>
      </w:r>
      <w:r w:rsidRPr="00C86883">
        <w:rPr>
          <w:rFonts w:asciiTheme="majorHAnsi" w:hAnsiTheme="majorHAnsi" w:cstheme="majorHAnsi"/>
          <w:b/>
          <w:bCs/>
          <w:lang w:val="es-ES"/>
        </w:rPr>
        <w:t>. IMPACTO ESPERADO Y MÉTRICAS DE EVALUACIÓN</w:t>
      </w:r>
      <w:r w:rsidRPr="00C86883">
        <w:rPr>
          <w:rFonts w:asciiTheme="majorHAnsi" w:hAnsiTheme="majorHAnsi" w:cstheme="majorHAnsi"/>
          <w:lang w:val="es-ES"/>
        </w:rPr>
        <w:br/>
      </w:r>
      <w:r w:rsidRPr="00C86883">
        <w:rPr>
          <w:rFonts w:asciiTheme="majorHAnsi" w:hAnsiTheme="majorHAnsi" w:cstheme="majorHAnsi"/>
          <w:i/>
          <w:iCs/>
          <w:lang w:val="es-ES"/>
        </w:rPr>
        <w:t>Describir los resultados esperados, indicadores de éxito (alcance, participación, replicabilidad, etc.) y cómo se evaluarán.</w:t>
      </w:r>
      <w:r w:rsidR="00496D41">
        <w:rPr>
          <w:rFonts w:asciiTheme="majorHAnsi" w:hAnsiTheme="majorHAnsi" w:cstheme="majorHAnsi"/>
          <w:i/>
          <w:iCs/>
          <w:lang w:val="es-ES"/>
        </w:rPr>
        <w:t xml:space="preserve"> </w:t>
      </w:r>
      <w:r w:rsidRPr="00C86883">
        <w:rPr>
          <w:rFonts w:asciiTheme="majorHAnsi" w:hAnsiTheme="majorHAnsi" w:cstheme="majorHAnsi"/>
          <w:i/>
          <w:iCs/>
          <w:lang w:val="es-ES"/>
        </w:rPr>
        <w:t>(Máximo 300 palabras)</w:t>
      </w:r>
      <w:r w:rsidR="00496D41">
        <w:rPr>
          <w:rFonts w:asciiTheme="majorHAnsi" w:hAnsiTheme="majorHAnsi" w:cstheme="majorHAnsi"/>
          <w:i/>
          <w:iCs/>
          <w:lang w:val="es-ES"/>
        </w:rPr>
        <w:t>.</w:t>
      </w:r>
    </w:p>
    <w:p w14:paraId="37E6C06F" w14:textId="5E113B5B" w:rsid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05D5634F" w14:textId="77777777" w:rsid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1399E755" w14:textId="77777777" w:rsid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17DAB267" w14:textId="77777777" w:rsid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22FD178D" w14:textId="77777777" w:rsid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798461B6" w14:textId="77777777" w:rsid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751944A3" w14:textId="77777777" w:rsid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5B2169DB" w14:textId="77777777" w:rsid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5003D42B" w14:textId="77777777" w:rsidR="00C86883" w:rsidRPr="00C86883" w:rsidRDefault="00C86883" w:rsidP="00496D41">
      <w:pPr>
        <w:rPr>
          <w:rFonts w:asciiTheme="majorHAnsi" w:hAnsiTheme="majorHAnsi" w:cstheme="majorHAnsi"/>
          <w:lang w:val="es-ES"/>
        </w:rPr>
      </w:pPr>
    </w:p>
    <w:p w14:paraId="2A7121CA" w14:textId="4FBE2885" w:rsidR="00C86883" w:rsidRPr="00C86883" w:rsidRDefault="00C86883" w:rsidP="00496D41">
      <w:pPr>
        <w:rPr>
          <w:rFonts w:asciiTheme="majorHAnsi" w:hAnsiTheme="majorHAnsi" w:cstheme="majorHAnsi"/>
          <w:lang w:val="es-ES"/>
        </w:rPr>
      </w:pPr>
      <w:r w:rsidRPr="00C86883">
        <w:rPr>
          <w:rFonts w:asciiTheme="majorHAnsi" w:hAnsiTheme="majorHAnsi" w:cstheme="majorHAnsi"/>
          <w:b/>
          <w:bCs/>
          <w:lang w:val="es-ES"/>
        </w:rPr>
        <w:t>NOTA:</w:t>
      </w:r>
      <w:r w:rsidRPr="00C86883">
        <w:rPr>
          <w:rFonts w:asciiTheme="majorHAnsi" w:hAnsiTheme="majorHAnsi" w:cstheme="majorHAnsi"/>
          <w:lang w:val="es-ES"/>
        </w:rPr>
        <w:t xml:space="preserve"> Este documento debe </w:t>
      </w:r>
      <w:r>
        <w:rPr>
          <w:rFonts w:asciiTheme="majorHAnsi" w:hAnsiTheme="majorHAnsi" w:cstheme="majorHAnsi"/>
          <w:lang w:val="es-ES"/>
        </w:rPr>
        <w:t>enviarse</w:t>
      </w:r>
      <w:r w:rsidRPr="00C86883">
        <w:rPr>
          <w:rFonts w:asciiTheme="majorHAnsi" w:hAnsiTheme="majorHAnsi" w:cstheme="majorHAnsi"/>
          <w:lang w:val="es-ES"/>
        </w:rPr>
        <w:t xml:space="preserve"> en </w:t>
      </w:r>
      <w:r w:rsidRPr="00C86883">
        <w:rPr>
          <w:rFonts w:asciiTheme="majorHAnsi" w:hAnsiTheme="majorHAnsi" w:cstheme="majorHAnsi"/>
          <w:b/>
          <w:bCs/>
          <w:lang w:val="es-ES"/>
        </w:rPr>
        <w:t>formato PDF</w:t>
      </w:r>
      <w:r w:rsidRPr="00C86883">
        <w:rPr>
          <w:rFonts w:asciiTheme="majorHAnsi" w:hAnsiTheme="majorHAnsi" w:cstheme="majorHAnsi"/>
          <w:lang w:val="es-ES"/>
        </w:rPr>
        <w:t xml:space="preserve"> </w:t>
      </w:r>
      <w:r>
        <w:rPr>
          <w:rFonts w:asciiTheme="majorHAnsi" w:hAnsiTheme="majorHAnsi" w:cstheme="majorHAnsi"/>
          <w:lang w:val="es-ES"/>
        </w:rPr>
        <w:t xml:space="preserve">a </w:t>
      </w:r>
      <w:hyperlink r:id="rId8" w:history="1">
        <w:r w:rsidRPr="00AD14AA">
          <w:rPr>
            <w:rStyle w:val="Hipervnculo"/>
            <w:rFonts w:asciiTheme="majorHAnsi" w:hAnsiTheme="majorHAnsi" w:cstheme="majorHAnsi"/>
            <w:lang w:val="es-ES"/>
          </w:rPr>
          <w:t>comunicacion@iislafe.es</w:t>
        </w:r>
      </w:hyperlink>
      <w:r>
        <w:rPr>
          <w:rFonts w:asciiTheme="majorHAnsi" w:hAnsiTheme="majorHAnsi" w:cstheme="majorHAnsi"/>
          <w:lang w:val="es-ES"/>
        </w:rPr>
        <w:t xml:space="preserve">. </w:t>
      </w:r>
    </w:p>
    <w:p w14:paraId="36A8A8C2" w14:textId="77777777" w:rsidR="00C86883" w:rsidRPr="005B5283" w:rsidRDefault="00C86883" w:rsidP="00496D41">
      <w:pPr>
        <w:rPr>
          <w:rFonts w:asciiTheme="majorHAnsi" w:hAnsiTheme="majorHAnsi" w:cstheme="majorHAnsi"/>
          <w:lang w:val="es-ES"/>
        </w:rPr>
      </w:pPr>
    </w:p>
    <w:sectPr w:rsidR="00C86883" w:rsidRPr="005B5283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FCCDF" w14:textId="77777777" w:rsidR="0004179E" w:rsidRDefault="0004179E" w:rsidP="008648CF">
      <w:pPr>
        <w:spacing w:after="0" w:line="240" w:lineRule="auto"/>
      </w:pPr>
      <w:r>
        <w:separator/>
      </w:r>
    </w:p>
  </w:endnote>
  <w:endnote w:type="continuationSeparator" w:id="0">
    <w:p w14:paraId="1E4406C5" w14:textId="77777777" w:rsidR="0004179E" w:rsidRDefault="0004179E" w:rsidP="0086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832149"/>
      <w:docPartObj>
        <w:docPartGallery w:val="Page Numbers (Bottom of Page)"/>
        <w:docPartUnique/>
      </w:docPartObj>
    </w:sdtPr>
    <w:sdtEndPr/>
    <w:sdtContent>
      <w:p w14:paraId="1B4D51E6" w14:textId="2846158D" w:rsidR="008648CF" w:rsidRDefault="008648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5FE7A21" w14:textId="77777777" w:rsidR="008648CF" w:rsidRDefault="008648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1E6B" w14:textId="77777777" w:rsidR="0004179E" w:rsidRDefault="0004179E" w:rsidP="008648CF">
      <w:pPr>
        <w:spacing w:after="0" w:line="240" w:lineRule="auto"/>
      </w:pPr>
      <w:r>
        <w:separator/>
      </w:r>
    </w:p>
  </w:footnote>
  <w:footnote w:type="continuationSeparator" w:id="0">
    <w:p w14:paraId="29FDF079" w14:textId="77777777" w:rsidR="0004179E" w:rsidRDefault="0004179E" w:rsidP="0086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6E80" w14:textId="569004EA" w:rsidR="008648CF" w:rsidRPr="008648CF" w:rsidRDefault="008648CF" w:rsidP="008648CF">
    <w:pPr>
      <w:pStyle w:val="Encabezado"/>
    </w:pPr>
    <w:r>
      <w:rPr>
        <w:noProof/>
      </w:rPr>
      <w:drawing>
        <wp:inline distT="0" distB="0" distL="0" distR="0" wp14:anchorId="6E19784F" wp14:editId="62295D84">
          <wp:extent cx="5400040" cy="460375"/>
          <wp:effectExtent l="0" t="0" r="0" b="0"/>
          <wp:docPr id="1915532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532342" name="Imagen 1915532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D27FE"/>
    <w:multiLevelType w:val="multilevel"/>
    <w:tmpl w:val="EF32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1C3B67"/>
    <w:multiLevelType w:val="hybridMultilevel"/>
    <w:tmpl w:val="518E0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D74BF"/>
    <w:multiLevelType w:val="multilevel"/>
    <w:tmpl w:val="4F5E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4509E"/>
    <w:multiLevelType w:val="multilevel"/>
    <w:tmpl w:val="F3F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B6601"/>
    <w:multiLevelType w:val="multilevel"/>
    <w:tmpl w:val="14A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F7BBE"/>
    <w:multiLevelType w:val="hybridMultilevel"/>
    <w:tmpl w:val="FC3C3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2154"/>
    <w:multiLevelType w:val="hybridMultilevel"/>
    <w:tmpl w:val="AB7A1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21990"/>
    <w:multiLevelType w:val="multilevel"/>
    <w:tmpl w:val="B6F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47639"/>
    <w:multiLevelType w:val="hybridMultilevel"/>
    <w:tmpl w:val="5A1C4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23273"/>
    <w:multiLevelType w:val="multilevel"/>
    <w:tmpl w:val="6B2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61C90"/>
    <w:multiLevelType w:val="hybridMultilevel"/>
    <w:tmpl w:val="03227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52439"/>
    <w:multiLevelType w:val="hybridMultilevel"/>
    <w:tmpl w:val="7EFCF2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332465">
    <w:abstractNumId w:val="8"/>
  </w:num>
  <w:num w:numId="2" w16cid:durableId="1530098834">
    <w:abstractNumId w:val="6"/>
  </w:num>
  <w:num w:numId="3" w16cid:durableId="1929800909">
    <w:abstractNumId w:val="5"/>
  </w:num>
  <w:num w:numId="4" w16cid:durableId="209071862">
    <w:abstractNumId w:val="4"/>
  </w:num>
  <w:num w:numId="5" w16cid:durableId="2022048498">
    <w:abstractNumId w:val="7"/>
  </w:num>
  <w:num w:numId="6" w16cid:durableId="4479789">
    <w:abstractNumId w:val="3"/>
  </w:num>
  <w:num w:numId="7" w16cid:durableId="217016304">
    <w:abstractNumId w:val="2"/>
  </w:num>
  <w:num w:numId="8" w16cid:durableId="358511794">
    <w:abstractNumId w:val="1"/>
  </w:num>
  <w:num w:numId="9" w16cid:durableId="1484155504">
    <w:abstractNumId w:val="0"/>
  </w:num>
  <w:num w:numId="10" w16cid:durableId="1447698871">
    <w:abstractNumId w:val="14"/>
  </w:num>
  <w:num w:numId="11" w16cid:durableId="1573924347">
    <w:abstractNumId w:val="15"/>
  </w:num>
  <w:num w:numId="12" w16cid:durableId="63720718">
    <w:abstractNumId w:val="19"/>
  </w:num>
  <w:num w:numId="13" w16cid:durableId="1732725418">
    <w:abstractNumId w:val="10"/>
  </w:num>
  <w:num w:numId="14" w16cid:durableId="1470198015">
    <w:abstractNumId w:val="20"/>
  </w:num>
  <w:num w:numId="15" w16cid:durableId="778262365">
    <w:abstractNumId w:val="17"/>
  </w:num>
  <w:num w:numId="16" w16cid:durableId="174272174">
    <w:abstractNumId w:val="18"/>
  </w:num>
  <w:num w:numId="17" w16cid:durableId="99420351">
    <w:abstractNumId w:val="11"/>
  </w:num>
  <w:num w:numId="18" w16cid:durableId="1652950550">
    <w:abstractNumId w:val="16"/>
  </w:num>
  <w:num w:numId="19" w16cid:durableId="1865559774">
    <w:abstractNumId w:val="12"/>
  </w:num>
  <w:num w:numId="20" w16cid:durableId="1746485639">
    <w:abstractNumId w:val="13"/>
  </w:num>
  <w:num w:numId="21" w16cid:durableId="379329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79E"/>
    <w:rsid w:val="0006063C"/>
    <w:rsid w:val="0015074B"/>
    <w:rsid w:val="0016528D"/>
    <w:rsid w:val="002172B3"/>
    <w:rsid w:val="0029639D"/>
    <w:rsid w:val="00326F90"/>
    <w:rsid w:val="003A663E"/>
    <w:rsid w:val="00441E0A"/>
    <w:rsid w:val="004534FA"/>
    <w:rsid w:val="00474193"/>
    <w:rsid w:val="00476C06"/>
    <w:rsid w:val="00496D41"/>
    <w:rsid w:val="004A6F98"/>
    <w:rsid w:val="004D75E8"/>
    <w:rsid w:val="005B5283"/>
    <w:rsid w:val="005E7DDC"/>
    <w:rsid w:val="00670C41"/>
    <w:rsid w:val="00762665"/>
    <w:rsid w:val="007C4F68"/>
    <w:rsid w:val="007E163A"/>
    <w:rsid w:val="007F2A00"/>
    <w:rsid w:val="008648CF"/>
    <w:rsid w:val="00903EAB"/>
    <w:rsid w:val="00934EAC"/>
    <w:rsid w:val="009573FB"/>
    <w:rsid w:val="009E7461"/>
    <w:rsid w:val="00AA1D8D"/>
    <w:rsid w:val="00AE04E6"/>
    <w:rsid w:val="00B47730"/>
    <w:rsid w:val="00B52502"/>
    <w:rsid w:val="00BA6D6B"/>
    <w:rsid w:val="00C86883"/>
    <w:rsid w:val="00CB0664"/>
    <w:rsid w:val="00D9419C"/>
    <w:rsid w:val="00DD7DE4"/>
    <w:rsid w:val="00E977BB"/>
    <w:rsid w:val="00FC41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3D954"/>
  <w14:defaultImageDpi w14:val="300"/>
  <w15:docId w15:val="{730DCD9F-2521-4732-AC6B-8C6E8FA6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E16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16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16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6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63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34E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iislaf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Juan Roch</cp:lastModifiedBy>
  <cp:revision>4</cp:revision>
  <cp:lastPrinted>2025-05-22T14:25:00Z</cp:lastPrinted>
  <dcterms:created xsi:type="dcterms:W3CDTF">2025-06-20T07:15:00Z</dcterms:created>
  <dcterms:modified xsi:type="dcterms:W3CDTF">2025-06-20T07:30:00Z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a14c0d-58c1-4c83-9734-15a8c9bb140a_Enabled">
    <vt:lpwstr>true</vt:lpwstr>
  </property>
  <property fmtid="{D5CDD505-2E9C-101B-9397-08002B2CF9AE}" pid="3" name="MSIP_Label_78a14c0d-58c1-4c83-9734-15a8c9bb140a_SetDate">
    <vt:lpwstr>2025-06-20T07:15:06Z</vt:lpwstr>
  </property>
  <property fmtid="{D5CDD505-2E9C-101B-9397-08002B2CF9AE}" pid="4" name="MSIP_Label_78a14c0d-58c1-4c83-9734-15a8c9bb140a_Method">
    <vt:lpwstr>Standard</vt:lpwstr>
  </property>
  <property fmtid="{D5CDD505-2E9C-101B-9397-08002B2CF9AE}" pid="5" name="MSIP_Label_78a14c0d-58c1-4c83-9734-15a8c9bb140a_Name">
    <vt:lpwstr>defa4170-0d19-0005-0004-bc88714345d2</vt:lpwstr>
  </property>
  <property fmtid="{D5CDD505-2E9C-101B-9397-08002B2CF9AE}" pid="6" name="MSIP_Label_78a14c0d-58c1-4c83-9734-15a8c9bb140a_SiteId">
    <vt:lpwstr>f4101dab-25da-4570-8c11-a3eee5d04def</vt:lpwstr>
  </property>
  <property fmtid="{D5CDD505-2E9C-101B-9397-08002B2CF9AE}" pid="7" name="MSIP_Label_78a14c0d-58c1-4c83-9734-15a8c9bb140a_ActionId">
    <vt:lpwstr>a1261c59-5084-4b32-a8c2-a9369c22b938</vt:lpwstr>
  </property>
  <property fmtid="{D5CDD505-2E9C-101B-9397-08002B2CF9AE}" pid="8" name="MSIP_Label_78a14c0d-58c1-4c83-9734-15a8c9bb140a_ContentBits">
    <vt:lpwstr>0</vt:lpwstr>
  </property>
  <property fmtid="{D5CDD505-2E9C-101B-9397-08002B2CF9AE}" pid="9" name="MSIP_Label_78a14c0d-58c1-4c83-9734-15a8c9bb140a_Tag">
    <vt:lpwstr>10, 3, 0, 1</vt:lpwstr>
  </property>
</Properties>
</file>